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europe    </w:t>
      </w:r>
      <w:r>
        <w:t xml:space="preserve">   flowers    </w:t>
      </w:r>
      <w:r>
        <w:t xml:space="preserve">   arthritis    </w:t>
      </w:r>
      <w:r>
        <w:t xml:space="preserve">   campbells    </w:t>
      </w:r>
      <w:r>
        <w:t xml:space="preserve">   females    </w:t>
      </w:r>
      <w:r>
        <w:t xml:space="preserve">   models    </w:t>
      </w:r>
      <w:r>
        <w:t xml:space="preserve">   newspaper    </w:t>
      </w:r>
      <w:r>
        <w:t xml:space="preserve">   backseat    </w:t>
      </w:r>
      <w:r>
        <w:t xml:space="preserve">   camping    </w:t>
      </w:r>
      <w:r>
        <w:t xml:space="preserve">   outdoors    </w:t>
      </w:r>
      <w:r>
        <w:t xml:space="preserve">   okeefe    </w:t>
      </w:r>
      <w:r>
        <w:t xml:space="preserve">   auguste    </w:t>
      </w:r>
      <w:r>
        <w:t xml:space="preserve">   paint    </w:t>
      </w:r>
      <w:r>
        <w:t xml:space="preserve">   sculpt    </w:t>
      </w:r>
      <w:r>
        <w:t xml:space="preserve">   blind    </w:t>
      </w:r>
      <w:r>
        <w:t xml:space="preserve">   popart    </w:t>
      </w:r>
      <w:r>
        <w:t xml:space="preserve">   art    </w:t>
      </w:r>
      <w:r>
        <w:t xml:space="preserve">   impressionist    </w:t>
      </w:r>
      <w:r>
        <w:t xml:space="preserve">   french    </w:t>
      </w:r>
      <w:r>
        <w:t xml:space="preserve">   wisconsin    </w:t>
      </w:r>
      <w:r>
        <w:t xml:space="preserve">   new mexico    </w:t>
      </w:r>
      <w:r>
        <w:t xml:space="preserve">   georgia    </w:t>
      </w:r>
      <w:r>
        <w:t xml:space="preserve">   warhol    </w:t>
      </w:r>
      <w:r>
        <w:t xml:space="preserve">   andy    </w:t>
      </w:r>
      <w:r>
        <w:t xml:space="preserve">   renoir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Find</dc:title>
  <dcterms:created xsi:type="dcterms:W3CDTF">2021-10-11T01:33:48Z</dcterms:created>
  <dcterms:modified xsi:type="dcterms:W3CDTF">2021-10-11T01:33:48Z</dcterms:modified>
</cp:coreProperties>
</file>