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For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Pattern    </w:t>
      </w:r>
      <w:r>
        <w:t xml:space="preserve">   Cold    </w:t>
      </w:r>
      <w:r>
        <w:t xml:space="preserve">   Warm    </w:t>
      </w:r>
      <w:r>
        <w:t xml:space="preserve">   Analogous    </w:t>
      </w:r>
      <w:r>
        <w:t xml:space="preserve">   Intermediate    </w:t>
      </w:r>
      <w:r>
        <w:t xml:space="preserve">   Secondary    </w:t>
      </w:r>
      <w:r>
        <w:t xml:space="preserve">   Primary    </w:t>
      </w:r>
      <w:r>
        <w:t xml:space="preserve">   Complementary    </w:t>
      </w:r>
      <w:r>
        <w:t xml:space="preserve">   Texture    </w:t>
      </w:r>
      <w:r>
        <w:t xml:space="preserve">   Space    </w:t>
      </w:r>
      <w:r>
        <w:t xml:space="preserve">   Neutral    </w:t>
      </w:r>
      <w:r>
        <w:t xml:space="preserve">   Intensity    </w:t>
      </w:r>
      <w:r>
        <w:t xml:space="preserve">   Value    </w:t>
      </w:r>
      <w:r>
        <w:t xml:space="preserve">   Brightness    </w:t>
      </w:r>
      <w:r>
        <w:t xml:space="preserve">   Tint    </w:t>
      </w:r>
      <w:r>
        <w:t xml:space="preserve">   Monochromatic    </w:t>
      </w:r>
      <w:r>
        <w:t xml:space="preserve">   Shade    </w:t>
      </w:r>
      <w:r>
        <w:t xml:space="preserve">   Color    </w:t>
      </w:r>
      <w:r>
        <w:t xml:space="preserve">   Hue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For Children</dc:title>
  <dcterms:created xsi:type="dcterms:W3CDTF">2021-10-12T13:55:59Z</dcterms:created>
  <dcterms:modified xsi:type="dcterms:W3CDTF">2021-10-12T13:55:59Z</dcterms:modified>
</cp:coreProperties>
</file>