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  Renaissance artist: Sistine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TWIRL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Red, Blue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to view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of Great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Picture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Rebirth of art and science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Cave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Orange, Green and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dreams and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Mexican Female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Modern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Uses celebraties and common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History</dc:title>
  <dcterms:created xsi:type="dcterms:W3CDTF">2021-10-11T01:34:08Z</dcterms:created>
  <dcterms:modified xsi:type="dcterms:W3CDTF">2021-10-11T01:34:08Z</dcterms:modified>
</cp:coreProperties>
</file>