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Pinturicchio    </w:t>
      </w:r>
      <w:r>
        <w:t xml:space="preserve">   Vasari    </w:t>
      </w:r>
      <w:r>
        <w:t xml:space="preserve">   Titian    </w:t>
      </w:r>
      <w:r>
        <w:t xml:space="preserve">   Raphael    </w:t>
      </w:r>
      <w:r>
        <w:t xml:space="preserve">   Michelangelo    </w:t>
      </w:r>
      <w:r>
        <w:t xml:space="preserve">   Lippi    </w:t>
      </w:r>
      <w:r>
        <w:t xml:space="preserve">   Bernini    </w:t>
      </w:r>
      <w:r>
        <w:t xml:space="preserve">   Manzoni    </w:t>
      </w:r>
      <w:r>
        <w:t xml:space="preserve">   Bronzino    </w:t>
      </w:r>
      <w:r>
        <w:t xml:space="preserve">   Correggio    </w:t>
      </w:r>
      <w:r>
        <w:t xml:space="preserve">   Brunelleschi    </w:t>
      </w:r>
      <w:r>
        <w:t xml:space="preserve">   Giotto    </w:t>
      </w:r>
      <w:r>
        <w:t xml:space="preserve">   Masaccio    </w:t>
      </w:r>
      <w:r>
        <w:t xml:space="preserve">   Caravaggio    </w:t>
      </w:r>
      <w:r>
        <w:t xml:space="preserve">   Botticelli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</dc:title>
  <dcterms:created xsi:type="dcterms:W3CDTF">2021-10-11T01:34:12Z</dcterms:created>
  <dcterms:modified xsi:type="dcterms:W3CDTF">2021-10-11T01:34:12Z</dcterms:modified>
</cp:coreProperties>
</file>