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History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artists who painted a birthday portrait of Billy Connolly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UK with the most German Expressionist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artist who developed pointillism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painting of people in a diner at night viewed through a large glass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Town with Dali museum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drawn by Durer although he had never seen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event in French history influenced the Impressionists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famous painting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scenes Joan Eardley liked 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artist belonging to the Dutch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painted a steam train emerging from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famous boat that Turner painted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painted The Garden ofEarthly Delights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female painter of The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Manor and the house with the same  name that William Morris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Flowers which Samuel Peploe, Scottish Colourist, liked 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style developing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 house designed by Frank Lloyd 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Munch’s country of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artist painted The Starry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1</dc:title>
  <dcterms:created xsi:type="dcterms:W3CDTF">2021-10-12T13:56:02Z</dcterms:created>
  <dcterms:modified xsi:type="dcterms:W3CDTF">2021-10-12T13:56:02Z</dcterms:modified>
</cp:coreProperties>
</file>