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History Bellwork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Fauves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art movement began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Cassatts subject for her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Degas used what material in most of his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painted "Dance at the Moulin dela Galette" ( people having a good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was Rivera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Monet created more than 30 paintings of the same building to show the different effects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Sadness, anxiety, and loss best describes this artist's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 that has no recognizable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Optical mixing can best be described as color that is mixed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artist moved from the USA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type of artist were impressionist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Painting done in small dots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painting by Monet inspired the name impressionism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impressionist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Subject of impressionist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astist painted extremly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focused on the elements of light and color in his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Paintings that express the artist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painting style of comtemporary art in any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subject of Degas's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art was created through collage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of art impressionist were interested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paintings did Van Gogh sale during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Whay type of painting did Rivera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sculpted "The Thinker"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Art center during the late 1800's and early 1900's.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 Bellwork</dc:title>
  <dcterms:created xsi:type="dcterms:W3CDTF">2021-10-11T01:33:17Z</dcterms:created>
  <dcterms:modified xsi:type="dcterms:W3CDTF">2021-10-11T01:33:17Z</dcterms:modified>
</cp:coreProperties>
</file>