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History Crossword!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international celebrity artist outside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95 Theses?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painted the Tower of Babel?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Spanish Monarchy start in order to drive out heresy?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painted the St. Wolfgang Alterpiece?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Martin Luther initiate in 1517?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painted the Battle of Issus?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Catholicism found itself threatened by what other Christian group in the 16th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Spanish artist El Greco trained?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artist who painted the Isenheim Altarpiece?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painted the Law and the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leading 16th century painter from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painted the Garden of Earthly delights?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technique which involved layering gold or silver leaf onto the wood, then painting over it to create a brilliant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artist who painted Saint Dominic of Silos enthroned as Bishop</w:t>
            </w:r>
          </w:p>
        </w:tc>
      </w:tr>
    </w:tbl>
    <w:p>
      <w:pPr>
        <w:pStyle w:val="WordBankMedium"/>
      </w:pPr>
      <w:r>
        <w:t xml:space="preserve">   Albrecht Durer    </w:t>
      </w:r>
      <w:r>
        <w:t xml:space="preserve">   El Greco    </w:t>
      </w:r>
      <w:r>
        <w:t xml:space="preserve">   Martin Luther    </w:t>
      </w:r>
      <w:r>
        <w:t xml:space="preserve">   Bosch    </w:t>
      </w:r>
      <w:r>
        <w:t xml:space="preserve">   Inquisition    </w:t>
      </w:r>
      <w:r>
        <w:t xml:space="preserve">   Bermejo    </w:t>
      </w:r>
      <w:r>
        <w:t xml:space="preserve">   estofado    </w:t>
      </w:r>
      <w:r>
        <w:t xml:space="preserve">   Protestants    </w:t>
      </w:r>
      <w:r>
        <w:t xml:space="preserve">   Crete    </w:t>
      </w:r>
      <w:r>
        <w:t xml:space="preserve">   Bruegel    </w:t>
      </w:r>
      <w:r>
        <w:t xml:space="preserve">   Cranach    </w:t>
      </w:r>
      <w:r>
        <w:t xml:space="preserve">   Reformation    </w:t>
      </w:r>
      <w:r>
        <w:t xml:space="preserve">   Grunewald    </w:t>
      </w:r>
      <w:r>
        <w:t xml:space="preserve">   Altdorfer    </w:t>
      </w:r>
      <w:r>
        <w:t xml:space="preserve">   Pacher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Crossword! </dc:title>
  <dcterms:created xsi:type="dcterms:W3CDTF">2021-10-12T13:55:43Z</dcterms:created>
  <dcterms:modified xsi:type="dcterms:W3CDTF">2021-10-12T13:55:43Z</dcterms:modified>
</cp:coreProperties>
</file>