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work was finished in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Khalo painted self portraits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Edvard Munch painted what painting that we studied?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funerary mask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artist Painted Starry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Artist Painted the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 Gogh Painted what painting that we studied?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work was made in 1500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painted poetry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Klee Painted "Once emerged from the __________ of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building was completed in 432BC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artist painted Feather and Primrose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portrait with Thorn necklace and hummingbird was painted by whom?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Crossword</dc:title>
  <dcterms:created xsi:type="dcterms:W3CDTF">2021-10-11T01:33:58Z</dcterms:created>
  <dcterms:modified xsi:type="dcterms:W3CDTF">2021-10-11T01:33:58Z</dcterms:modified>
</cp:coreProperties>
</file>