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History Extra Credit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corridor of bovines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blue entrance to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flabby body with graceful fingers.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unique creature that is half lion, half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bovine, etched on a wall, in a "flying gallop" 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mask fit for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bearded queen kneels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battle to save the fruit from the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Eye-less and Ear-less, it is still the head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working man, Doing his duty. </w:t>
            </w:r>
          </w:p>
        </w:tc>
      </w:tr>
    </w:tbl>
    <w:p>
      <w:pPr>
        <w:pStyle w:val="WordBankLarge"/>
      </w:pPr>
      <w:r>
        <w:t xml:space="preserve">   Lion-Human    </w:t>
      </w:r>
      <w:r>
        <w:t xml:space="preserve">   Hall of Bulls    </w:t>
      </w:r>
      <w:r>
        <w:t xml:space="preserve">   Ishtar Gate    </w:t>
      </w:r>
      <w:r>
        <w:t xml:space="preserve">   Funerary mask of Tutankhamun    </w:t>
      </w:r>
      <w:r>
        <w:t xml:space="preserve">   Seated Scribe    </w:t>
      </w:r>
      <w:r>
        <w:t xml:space="preserve">   Butcher    </w:t>
      </w:r>
      <w:r>
        <w:t xml:space="preserve">   Picking Figs    </w:t>
      </w:r>
      <w:r>
        <w:t xml:space="preserve">   Hatshepsut Kneeling    </w:t>
      </w:r>
      <w:r>
        <w:t xml:space="preserve">   Bull Leaping    </w:t>
      </w:r>
      <w:r>
        <w:t xml:space="preserve">   Head of a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Extra Credit Crossword Puzzle</dc:title>
  <dcterms:created xsi:type="dcterms:W3CDTF">2021-10-12T13:55:44Z</dcterms:created>
  <dcterms:modified xsi:type="dcterms:W3CDTF">2021-10-12T13:55:44Z</dcterms:modified>
</cp:coreProperties>
</file>