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History Finals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time period of StoneAge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their own style that was later called the "severe style"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time period of Islamic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notable for its intellectual sophistication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artist began to use brighter colors , dimensions , and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time period of Romanesque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memorable for portable artworks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time period of Gothic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time period of High Renaissance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time period of Chinese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time period of Greek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time period of Mannerism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characterizes the art and architecture historically produced in the lands ruled by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visual art that originated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stained glass became widely used in this art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art that was intended to serve as a way to glorify powerful rulers and connection to divinity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 of linear perspective gives the illusion of depth and distance along with religious subject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time period of Japanese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concerned with religious expressions and the impersonal translation of carefully controlled church theology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developed a more naturalistic approach to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time period of Baroque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time period of Indian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time period of Byzantine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time period of Japanese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time period of Early Renaissance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time period of Egyptian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time period of Roman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started with the catholic church;very dramatic , full of life &amp; movement , and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art was both highly stylized and symbolic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compasses a broad spectrum of media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Finals Review </dc:title>
  <dcterms:created xsi:type="dcterms:W3CDTF">2021-10-11T01:33:38Z</dcterms:created>
  <dcterms:modified xsi:type="dcterms:W3CDTF">2021-10-11T01:33:38Z</dcterms:modified>
</cp:coreProperties>
</file>