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History Global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200-1750 C.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700-1980 C.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1100-1980 C. 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300 B. C. E.-1980 C.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1980 C. E. to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1000 B. C. E.-1980 C.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500-300 B. C.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30,000-500 B. C.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1750-1980 C.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500 B. C. E.-1980 C. 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Global Movements</dc:title>
  <dcterms:created xsi:type="dcterms:W3CDTF">2021-10-11T01:33:24Z</dcterms:created>
  <dcterms:modified xsi:type="dcterms:W3CDTF">2021-10-11T01:33:24Z</dcterms:modified>
</cp:coreProperties>
</file>