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History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that sparked religious conflict through Northern Europe early in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creation and damnation triptych, starting with Adam and Eve and ending with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artist who is well known for the paintings she made of herself and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engraved by Durer;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figure standing where the weight of the body is shifted onto one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creation and damnation triptych, starting with Adam and Eve and ending with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painter in Spain in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Netherlands leading painter in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style that consists of Spanish and Flemish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painting by Pieter Bruegel in which offers a bird's eye view of a world locked in winter that is 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painters were known for their inventive and mysterious forms of narratives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artist best known for painting peasant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drawing or design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engraved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 that Hieronymus Bosch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ll</dc:title>
  <dcterms:created xsi:type="dcterms:W3CDTF">2021-10-12T13:55:41Z</dcterms:created>
  <dcterms:modified xsi:type="dcterms:W3CDTF">2021-10-12T13:55:41Z</dcterms:modified>
</cp:coreProperties>
</file>