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I Artists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Starry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Lilies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Painted "Girl with the Pearl Earring"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Created Small 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painted "Senecio"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Mona Lisa creator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Bird in Space creator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 painted "American Gothic"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Edward Hopper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Improvisation #31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Designed the Sydney Opera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He painted "The Kiss"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He painted "Christina's World"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Ladies in Waiting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Thomas Jefferson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Marilyn Monroe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Migrant Mother photographer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"Snap the Whip"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Lincoln Memorial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Designed the Eiffel 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Broadway Boogie Woogie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Day and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"I and the Village"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"The Building of a City" painter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Creation of Adam Italian painter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painted "Guernica"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Child's Bath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Burghers of Calais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Migrant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He painted the "Persistence of Memory"</w:t>
            </w:r>
          </w:p>
        </w:tc>
      </w:tr>
    </w:tbl>
    <w:p>
      <w:pPr>
        <w:pStyle w:val="WordBankLarge"/>
      </w:pPr>
      <w:r>
        <w:t xml:space="preserve">   Vermeer    </w:t>
      </w:r>
      <w:r>
        <w:t xml:space="preserve">   Utzon    </w:t>
      </w:r>
      <w:r>
        <w:t xml:space="preserve">   Eiffel    </w:t>
      </w:r>
      <w:r>
        <w:t xml:space="preserve">   Lange    </w:t>
      </w:r>
      <w:r>
        <w:t xml:space="preserve">   Dali    </w:t>
      </w:r>
      <w:r>
        <w:t xml:space="preserve">   Klee    </w:t>
      </w:r>
      <w:r>
        <w:t xml:space="preserve">   Picasso    </w:t>
      </w:r>
      <w:r>
        <w:t xml:space="preserve">   Chagall    </w:t>
      </w:r>
      <w:r>
        <w:t xml:space="preserve">   Rivera    </w:t>
      </w:r>
      <w:r>
        <w:t xml:space="preserve">   Klimt    </w:t>
      </w:r>
      <w:r>
        <w:t xml:space="preserve">   Michelangelo    </w:t>
      </w:r>
      <w:r>
        <w:t xml:space="preserve">   daVinci    </w:t>
      </w:r>
      <w:r>
        <w:t xml:space="preserve">   Wyeth    </w:t>
      </w:r>
      <w:r>
        <w:t xml:space="preserve">   Wood    </w:t>
      </w:r>
      <w:r>
        <w:t xml:space="preserve">   Homer    </w:t>
      </w:r>
      <w:r>
        <w:t xml:space="preserve">   Nighthawks    </w:t>
      </w:r>
      <w:r>
        <w:t xml:space="preserve">   Mondrian    </w:t>
      </w:r>
      <w:r>
        <w:t xml:space="preserve">   Warhol    </w:t>
      </w:r>
      <w:r>
        <w:t xml:space="preserve">   Cassatt    </w:t>
      </w:r>
      <w:r>
        <w:t xml:space="preserve">   VanGogh    </w:t>
      </w:r>
      <w:r>
        <w:t xml:space="preserve">   Catlett    </w:t>
      </w:r>
      <w:r>
        <w:t xml:space="preserve">   Rodin    </w:t>
      </w:r>
      <w:r>
        <w:t xml:space="preserve">   Brancusi    </w:t>
      </w:r>
      <w:r>
        <w:t xml:space="preserve">   Calder    </w:t>
      </w:r>
      <w:r>
        <w:t xml:space="preserve">   French    </w:t>
      </w:r>
      <w:r>
        <w:t xml:space="preserve">   Monticello    </w:t>
      </w:r>
      <w:r>
        <w:t xml:space="preserve">   Monet    </w:t>
      </w:r>
      <w:r>
        <w:t xml:space="preserve">   Escher    </w:t>
      </w:r>
      <w:r>
        <w:t xml:space="preserve">   Velazquez    </w:t>
      </w:r>
      <w:r>
        <w:t xml:space="preserve">   Kandinsky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I Artists</dc:title>
  <dcterms:created xsi:type="dcterms:W3CDTF">2021-10-11T01:33:34Z</dcterms:created>
  <dcterms:modified xsi:type="dcterms:W3CDTF">2021-10-11T01:33:34Z</dcterms:modified>
</cp:coreProperties>
</file>