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Intro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color or shade?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look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does orange and red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and Blue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quality visible only in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with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does blue and green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and Yellow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Primary colors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Intro Crossword</dc:title>
  <dcterms:created xsi:type="dcterms:W3CDTF">2021-10-11T01:33:29Z</dcterms:created>
  <dcterms:modified xsi:type="dcterms:W3CDTF">2021-10-11T01:33:29Z</dcterms:modified>
</cp:coreProperties>
</file>