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glue    </w:t>
      </w:r>
      <w:r>
        <w:t xml:space="preserve">   magazines    </w:t>
      </w:r>
      <w:r>
        <w:t xml:space="preserve">   crayons    </w:t>
      </w:r>
      <w:r>
        <w:t xml:space="preserve">   card    </w:t>
      </w:r>
      <w:r>
        <w:t xml:space="preserve">   line    </w:t>
      </w:r>
      <w:r>
        <w:t xml:space="preserve">   pattern    </w:t>
      </w:r>
      <w:r>
        <w:t xml:space="preserve">   brushes    </w:t>
      </w:r>
      <w:r>
        <w:t xml:space="preserve">   paint    </w:t>
      </w:r>
      <w:r>
        <w:t xml:space="preserve">   tone    </w:t>
      </w:r>
      <w:r>
        <w:t xml:space="preserve">   shading    </w:t>
      </w:r>
      <w:r>
        <w:t xml:space="preserve">   pencil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Key Words</dc:title>
  <dcterms:created xsi:type="dcterms:W3CDTF">2021-10-11T01:34:15Z</dcterms:created>
  <dcterms:modified xsi:type="dcterms:W3CDTF">2021-10-11T01:34:15Z</dcterms:modified>
</cp:coreProperties>
</file>