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Highlights    </w:t>
      </w:r>
      <w:r>
        <w:t xml:space="preserve">   Shadows    </w:t>
      </w:r>
      <w:r>
        <w:t xml:space="preserve">   Printmaking    </w:t>
      </w:r>
      <w:r>
        <w:t xml:space="preserve">   Paintbrush    </w:t>
      </w:r>
      <w:r>
        <w:t xml:space="preserve">   Pencil    </w:t>
      </w:r>
      <w:r>
        <w:t xml:space="preserve">   Materials    </w:t>
      </w:r>
      <w:r>
        <w:t xml:space="preserve">   Water colour    </w:t>
      </w:r>
      <w:r>
        <w:t xml:space="preserve">   Media    </w:t>
      </w:r>
      <w:r>
        <w:t xml:space="preserve">   Pattern    </w:t>
      </w:r>
      <w:r>
        <w:t xml:space="preserve">   Mondrian    </w:t>
      </w:r>
      <w:r>
        <w:t xml:space="preserve">   Van Gogh    </w:t>
      </w:r>
      <w:r>
        <w:t xml:space="preserve">   Shape    </w:t>
      </w:r>
      <w:r>
        <w:t xml:space="preserve">   Colour    </w:t>
      </w:r>
      <w:r>
        <w:t xml:space="preserve">   Line    </w:t>
      </w:r>
      <w:r>
        <w:t xml:space="preserve">   Texture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- Key Words</dc:title>
  <dcterms:created xsi:type="dcterms:W3CDTF">2021-10-11T01:33:27Z</dcterms:created>
  <dcterms:modified xsi:type="dcterms:W3CDTF">2021-10-11T01:33:27Z</dcterms:modified>
</cp:coreProperties>
</file>