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Masterpiece, #31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Art Masterpiece    </w:t>
      </w:r>
      <w:r>
        <w:t xml:space="preserve">   Artist    </w:t>
      </w:r>
      <w:r>
        <w:t xml:space="preserve">   Cats    </w:t>
      </w:r>
      <w:r>
        <w:t xml:space="preserve">   Deaf    </w:t>
      </w:r>
      <w:r>
        <w:t xml:space="preserve">   Finches    </w:t>
      </w:r>
      <w:r>
        <w:t xml:space="preserve">   France    </w:t>
      </w:r>
      <w:r>
        <w:t xml:space="preserve">   Francisco Goya    </w:t>
      </w:r>
      <w:r>
        <w:t xml:space="preserve">   Government    </w:t>
      </w:r>
      <w:r>
        <w:t xml:space="preserve">   Josefa Bayeu    </w:t>
      </w:r>
      <w:r>
        <w:t xml:space="preserve">   Magpie    </w:t>
      </w:r>
      <w:r>
        <w:t xml:space="preserve">   Painter    </w:t>
      </w:r>
      <w:r>
        <w:t xml:space="preserve">   Portrait    </w:t>
      </w:r>
      <w:r>
        <w:t xml:space="preserve">   Royalty    </w:t>
      </w:r>
      <w:r>
        <w:t xml:space="preserve">   Spain    </w:t>
      </w:r>
      <w:r>
        <w:t xml:space="preserve">   Tapestries    </w:t>
      </w:r>
      <w:r>
        <w:t xml:space="preserve">   The Red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Masterpiece, #31</dc:title>
  <dcterms:created xsi:type="dcterms:W3CDTF">2021-10-11T01:33:08Z</dcterms:created>
  <dcterms:modified xsi:type="dcterms:W3CDTF">2021-10-11T01:33:08Z</dcterms:modified>
</cp:coreProperties>
</file>