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visual arts that operates in three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equipment used to make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Graphite, ink, charcoal are all used in what visual art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color in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 method used a warp and a weft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glass is often symmetrical in pattern and used in churches for imagery light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western art, paintings are done frequently on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Forging Silverware is one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Production of multiple images does by the hand of the artist, also responsible for dissemination of information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is often used in weaving to make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one form of ceramic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finish clay at a very high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Materials</dc:title>
  <dcterms:created xsi:type="dcterms:W3CDTF">2021-10-11T01:34:44Z</dcterms:created>
  <dcterms:modified xsi:type="dcterms:W3CDTF">2021-10-11T01:34:44Z</dcterms:modified>
</cp:coreProperties>
</file>