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photo    </w:t>
      </w:r>
      <w:r>
        <w:t xml:space="preserve">   scale    </w:t>
      </w:r>
      <w:r>
        <w:t xml:space="preserve">   model    </w:t>
      </w:r>
      <w:r>
        <w:t xml:space="preserve">   clay    </w:t>
      </w:r>
      <w:r>
        <w:t xml:space="preserve">   ink    </w:t>
      </w:r>
      <w:r>
        <w:t xml:space="preserve">   stencil    </w:t>
      </w:r>
      <w:r>
        <w:t xml:space="preserve">   line    </w:t>
      </w:r>
      <w:r>
        <w:t xml:space="preserve">   brush    </w:t>
      </w:r>
      <w:r>
        <w:t xml:space="preserve">   paint    </w:t>
      </w:r>
      <w:r>
        <w:t xml:space="preserve">   charcoal    </w:t>
      </w:r>
      <w:r>
        <w:t xml:space="preserve">   dimension    </w:t>
      </w:r>
      <w:r>
        <w:t xml:space="preserve">   palette    </w:t>
      </w:r>
      <w:r>
        <w:t xml:space="preserve">   easel    </w:t>
      </w:r>
      <w:r>
        <w:t xml:space="preserve">   illustrator    </w:t>
      </w:r>
      <w:r>
        <w:t xml:space="preserve">   artist    </w:t>
      </w:r>
      <w:r>
        <w:t xml:space="preserve">   sculpture    </w:t>
      </w:r>
      <w:r>
        <w:t xml:space="preserve">   collage    </w:t>
      </w:r>
      <w:r>
        <w:t xml:space="preserve">   hot    </w:t>
      </w:r>
      <w:r>
        <w:t xml:space="preserve">   cool    </w:t>
      </w:r>
      <w:r>
        <w:t xml:space="preserve">   landscape    </w:t>
      </w:r>
      <w:r>
        <w:t xml:space="preserve">   portrait    </w:t>
      </w:r>
      <w:r>
        <w:t xml:space="preserve">   color    </w:t>
      </w:r>
      <w:r>
        <w:t xml:space="preserve">   perspective    </w:t>
      </w:r>
      <w:r>
        <w:t xml:space="preserve">   design    </w:t>
      </w:r>
      <w:r>
        <w:t xml:space="preserve">   crayons    </w:t>
      </w:r>
      <w:r>
        <w:t xml:space="preserve">   pastels    </w:t>
      </w:r>
      <w:r>
        <w:t xml:space="preserve">   oils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Rocks</dc:title>
  <dcterms:created xsi:type="dcterms:W3CDTF">2021-10-11T01:33:54Z</dcterms:created>
  <dcterms:modified xsi:type="dcterms:W3CDTF">2021-10-11T01:33:54Z</dcterms:modified>
</cp:coreProperties>
</file>