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Clay    </w:t>
      </w:r>
      <w:r>
        <w:t xml:space="preserve">   Origami    </w:t>
      </w:r>
      <w:r>
        <w:t xml:space="preserve">   Watercolor    </w:t>
      </w:r>
      <w:r>
        <w:t xml:space="preserve">   Colage    </w:t>
      </w:r>
      <w:r>
        <w:t xml:space="preserve">   Felt    </w:t>
      </w:r>
      <w:r>
        <w:t xml:space="preserve">   Fabric    </w:t>
      </w:r>
      <w:r>
        <w:t xml:space="preserve">   Canvas    </w:t>
      </w:r>
      <w:r>
        <w:t xml:space="preserve">   Paint    </w:t>
      </w:r>
      <w:r>
        <w:t xml:space="preserve">   Glue gun    </w:t>
      </w:r>
      <w:r>
        <w:t xml:space="preserve">   Pens    </w:t>
      </w:r>
      <w:r>
        <w:t xml:space="preserve">   Glue    </w:t>
      </w:r>
      <w:r>
        <w:t xml:space="preserve">   Tape    </w:t>
      </w:r>
      <w:r>
        <w:t xml:space="preserve">   Cardboard    </w:t>
      </w:r>
      <w:r>
        <w:t xml:space="preserve">   Scissors    </w:t>
      </w:r>
      <w:r>
        <w:t xml:space="preserve">   Paper    </w:t>
      </w:r>
      <w:r>
        <w:t xml:space="preserve">   Markers    </w:t>
      </w:r>
      <w:r>
        <w:t xml:space="preserve">   Crayons    </w:t>
      </w:r>
      <w:r>
        <w:t xml:space="preserve">   Pencils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Room</dc:title>
  <dcterms:created xsi:type="dcterms:W3CDTF">2021-10-11T01:34:22Z</dcterms:created>
  <dcterms:modified xsi:type="dcterms:W3CDTF">2021-10-11T01:34:22Z</dcterms:modified>
</cp:coreProperties>
</file>