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Glue    </w:t>
      </w:r>
      <w:r>
        <w:t xml:space="preserve">   Oil Pastel    </w:t>
      </w:r>
      <w:r>
        <w:t xml:space="preserve">   Marker    </w:t>
      </w:r>
      <w:r>
        <w:t xml:space="preserve">   Eraser    </w:t>
      </w:r>
      <w:r>
        <w:t xml:space="preserve">   Drawing    </w:t>
      </w:r>
      <w:r>
        <w:t xml:space="preserve">   Sharpie    </w:t>
      </w:r>
      <w:r>
        <w:t xml:space="preserve">   Pencil    </w:t>
      </w:r>
      <w:r>
        <w:t xml:space="preserve">   Crayon    </w:t>
      </w:r>
      <w:r>
        <w:t xml:space="preserve">   Watercolor    </w:t>
      </w:r>
      <w:r>
        <w:t xml:space="preserve">   Dots    </w:t>
      </w:r>
      <w:r>
        <w:t xml:space="preserve">   Paint    </w:t>
      </w:r>
      <w:r>
        <w:t xml:space="preserve">   Brush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Room</dc:title>
  <dcterms:created xsi:type="dcterms:W3CDTF">2021-10-11T01:34:24Z</dcterms:created>
  <dcterms:modified xsi:type="dcterms:W3CDTF">2021-10-11T01:34:24Z</dcterms:modified>
</cp:coreProperties>
</file>