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Scramble </w:t>
      </w:r>
    </w:p>
    <w:p>
      <w:pPr>
        <w:pStyle w:val="Questions"/>
      </w:pPr>
      <w:r>
        <w:t xml:space="preserve">1. CSTTARBA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NORUOCT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SSCPOAI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HSEPA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XETURET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CIYCALR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AOOCTRERLW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UPRPEL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LAEUV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SRBHU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NPTIA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RUQIUSEOT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NELDB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IKNP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RIVELS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LIOAMECHNLGE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EHASD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ACSEP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ETTPRNA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NMAO IASL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BLKAC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AGOREN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Scramble </dc:title>
  <dcterms:created xsi:type="dcterms:W3CDTF">2021-10-11T01:33:57Z</dcterms:created>
  <dcterms:modified xsi:type="dcterms:W3CDTF">2021-10-11T01:33:57Z</dcterms:modified>
</cp:coreProperties>
</file>