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Search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craftsmanship    </w:t>
      </w:r>
      <w:r>
        <w:t xml:space="preserve">   identity    </w:t>
      </w:r>
      <w:r>
        <w:t xml:space="preserve">   texture    </w:t>
      </w:r>
      <w:r>
        <w:t xml:space="preserve">   shading    </w:t>
      </w:r>
      <w:r>
        <w:t xml:space="preserve">   crayon    </w:t>
      </w:r>
      <w:r>
        <w:t xml:space="preserve">   shoulders    </w:t>
      </w:r>
      <w:r>
        <w:t xml:space="preserve">   face    </w:t>
      </w:r>
      <w:r>
        <w:t xml:space="preserve">   chin    </w:t>
      </w:r>
      <w:r>
        <w:t xml:space="preserve">   hair    </w:t>
      </w:r>
      <w:r>
        <w:t xml:space="preserve">   eyes    </w:t>
      </w:r>
      <w:r>
        <w:t xml:space="preserve">   nose    </w:t>
      </w:r>
      <w:r>
        <w:t xml:space="preserve">   personal    </w:t>
      </w:r>
      <w:r>
        <w:t xml:space="preserve">   background    </w:t>
      </w:r>
      <w:r>
        <w:t xml:space="preserve">   meaning    </w:t>
      </w:r>
      <w:r>
        <w:t xml:space="preserve">   self    </w:t>
      </w:r>
      <w:r>
        <w:t xml:space="preserve">   pattern    </w:t>
      </w:r>
      <w:r>
        <w:t xml:space="preserve">   color    </w:t>
      </w:r>
      <w:r>
        <w:t xml:space="preserve">   painting    </w:t>
      </w:r>
      <w:r>
        <w:t xml:space="preserve">   portraiture    </w:t>
      </w:r>
      <w:r>
        <w:t xml:space="preserve">   drawing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Search 2</dc:title>
  <dcterms:created xsi:type="dcterms:W3CDTF">2021-10-11T01:33:28Z</dcterms:created>
  <dcterms:modified xsi:type="dcterms:W3CDTF">2021-10-11T01:33:28Z</dcterms:modified>
</cp:coreProperties>
</file>