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Smart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colorwheel    </w:t>
      </w:r>
      <w:r>
        <w:t xml:space="preserve">   sharpie    </w:t>
      </w:r>
      <w:r>
        <w:t xml:space="preserve">   crayon    </w:t>
      </w:r>
      <w:r>
        <w:t xml:space="preserve">   watercolor    </w:t>
      </w:r>
      <w:r>
        <w:t xml:space="preserve">   oil pastel    </w:t>
      </w:r>
      <w:r>
        <w:t xml:space="preserve">   brush    </w:t>
      </w:r>
      <w:r>
        <w:t xml:space="preserve">   space    </w:t>
      </w:r>
      <w:r>
        <w:t xml:space="preserve">   texture    </w:t>
      </w:r>
      <w:r>
        <w:t xml:space="preserve">   paint    </w:t>
      </w:r>
      <w:r>
        <w:t xml:space="preserve">   clay    </w:t>
      </w:r>
      <w:r>
        <w:t xml:space="preserve">   color    </w:t>
      </w:r>
      <w:r>
        <w:t xml:space="preserve">   secondary    </w:t>
      </w:r>
      <w:r>
        <w:t xml:space="preserve">   primary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Smart</dc:title>
  <dcterms:created xsi:type="dcterms:W3CDTF">2021-10-11T01:34:27Z</dcterms:created>
  <dcterms:modified xsi:type="dcterms:W3CDTF">2021-10-11T01:34:27Z</dcterms:modified>
</cp:coreProperties>
</file>