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WEAVING    </w:t>
      </w:r>
      <w:r>
        <w:t xml:space="preserve">   REALISTIC    </w:t>
      </w:r>
      <w:r>
        <w:t xml:space="preserve">   PAINTING    </w:t>
      </w:r>
      <w:r>
        <w:t xml:space="preserve">   LINES    </w:t>
      </w:r>
      <w:r>
        <w:t xml:space="preserve">   BALANCE    </w:t>
      </w:r>
      <w:r>
        <w:t xml:space="preserve">   WARMCOLORS    </w:t>
      </w:r>
      <w:r>
        <w:t xml:space="preserve">   TEXTURE    </w:t>
      </w:r>
      <w:r>
        <w:t xml:space="preserve">   PENTAGON    </w:t>
      </w:r>
      <w:r>
        <w:t xml:space="preserve">   PAINTBRUSH    </w:t>
      </w:r>
      <w:r>
        <w:t xml:space="preserve">   EASEL    </w:t>
      </w:r>
      <w:r>
        <w:t xml:space="preserve">   ARTIST    </w:t>
      </w:r>
      <w:r>
        <w:t xml:space="preserve">   TRIANGLE    </w:t>
      </w:r>
      <w:r>
        <w:t xml:space="preserve">   RULER    </w:t>
      </w:r>
      <w:r>
        <w:t xml:space="preserve">   PATTERN    </w:t>
      </w:r>
      <w:r>
        <w:t xml:space="preserve">   OILPASTELS    </w:t>
      </w:r>
      <w:r>
        <w:t xml:space="preserve">   CONTRAST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</dc:title>
  <dcterms:created xsi:type="dcterms:W3CDTF">2021-10-11T01:33:49Z</dcterms:created>
  <dcterms:modified xsi:type="dcterms:W3CDTF">2021-10-11T01:33:49Z</dcterms:modified>
</cp:coreProperties>
</file>