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Smart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Artist that invented "Woodlands" School.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type of pastel.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Warm primary colour that can make orange.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Acronym for Art Gallery of Nova Scotia.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lens is used in this type of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the first artists use for black drawing instruments?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Paint that uses water to move it and dilute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place to go and see art.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Maybe needed if a mistake is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Type of art that  cuts and glues paper. (French Word)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Needed for Number 11.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Known for "Starry Night".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for hair and for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Group of Canadian Artists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French word for gooey paper technique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art that can represent an outdoor scene.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technique is "to rub"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dietary ingredient used for papier maché.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first drawing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Secondary colour that comes from blue and yellow.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Object that often surrounds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art that does not seem to represent anything.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first colours used by cavemen and cavewomen.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Several identical pieces can be made.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Smart</dc:title>
  <dcterms:created xsi:type="dcterms:W3CDTF">2021-10-11T01:33:59Z</dcterms:created>
  <dcterms:modified xsi:type="dcterms:W3CDTF">2021-10-11T01:33:59Z</dcterms:modified>
</cp:coreProperties>
</file>