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Supplies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CLay    </w:t>
      </w:r>
      <w:r>
        <w:t xml:space="preserve">   Sketch    </w:t>
      </w:r>
      <w:r>
        <w:t xml:space="preserve">   Glitter    </w:t>
      </w:r>
      <w:r>
        <w:t xml:space="preserve">   Canvas    </w:t>
      </w:r>
      <w:r>
        <w:t xml:space="preserve">   Eraser    </w:t>
      </w:r>
      <w:r>
        <w:t xml:space="preserve">   Picture    </w:t>
      </w:r>
      <w:r>
        <w:t xml:space="preserve">   Creative    </w:t>
      </w:r>
      <w:r>
        <w:t xml:space="preserve">   Artistic    </w:t>
      </w:r>
      <w:r>
        <w:t xml:space="preserve">   Masterpiece    </w:t>
      </w:r>
      <w:r>
        <w:t xml:space="preserve">   Pen    </w:t>
      </w:r>
      <w:r>
        <w:t xml:space="preserve">   Colors    </w:t>
      </w:r>
      <w:r>
        <w:t xml:space="preserve">   Paper    </w:t>
      </w:r>
      <w:r>
        <w:t xml:space="preserve">   Paint    </w:t>
      </w:r>
      <w:r>
        <w:t xml:space="preserve">   Brush    </w:t>
      </w:r>
      <w:r>
        <w:t xml:space="preserve">   Crayons    </w:t>
      </w:r>
      <w:r>
        <w:t xml:space="preserve">   Markers    </w:t>
      </w:r>
      <w:r>
        <w:t xml:space="preserve">   Palette    </w:t>
      </w:r>
      <w:r>
        <w:t xml:space="preserve">   Pencil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Supplies </dc:title>
  <dcterms:created xsi:type="dcterms:W3CDTF">2021-10-11T01:34:35Z</dcterms:created>
  <dcterms:modified xsi:type="dcterms:W3CDTF">2021-10-11T01:34:35Z</dcterms:modified>
</cp:coreProperties>
</file>