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pencils    </w:t>
      </w:r>
      <w:r>
        <w:t xml:space="preserve">   folders    </w:t>
      </w:r>
      <w:r>
        <w:t xml:space="preserve">   wipes    </w:t>
      </w:r>
      <w:r>
        <w:t xml:space="preserve">   rulers    </w:t>
      </w:r>
      <w:r>
        <w:t xml:space="preserve">   paint buckets    </w:t>
      </w:r>
      <w:r>
        <w:t xml:space="preserve">   jars    </w:t>
      </w:r>
      <w:r>
        <w:t xml:space="preserve">   hot glue gun    </w:t>
      </w:r>
      <w:r>
        <w:t xml:space="preserve">   chalk    </w:t>
      </w:r>
      <w:r>
        <w:t xml:space="preserve">   dry erase markers    </w:t>
      </w:r>
      <w:r>
        <w:t xml:space="preserve">   cups    </w:t>
      </w:r>
      <w:r>
        <w:t xml:space="preserve">   pencil box    </w:t>
      </w:r>
      <w:r>
        <w:t xml:space="preserve">   googly eyes    </w:t>
      </w:r>
      <w:r>
        <w:t xml:space="preserve">   popsicle sticks    </w:t>
      </w:r>
      <w:r>
        <w:t xml:space="preserve">   glue    </w:t>
      </w:r>
      <w:r>
        <w:t xml:space="preserve">   paper    </w:t>
      </w:r>
      <w:r>
        <w:t xml:space="preserve">   watercolors    </w:t>
      </w:r>
      <w:r>
        <w:t xml:space="preserve">   clay    </w:t>
      </w:r>
      <w:r>
        <w:t xml:space="preserve">   crayola    </w:t>
      </w:r>
      <w:r>
        <w:t xml:space="preserve">   pastel    </w:t>
      </w:r>
      <w:r>
        <w:t xml:space="preserve">   colored pencils    </w:t>
      </w:r>
      <w:r>
        <w:t xml:space="preserve">   palette    </w:t>
      </w:r>
      <w:r>
        <w:t xml:space="preserve">   brushes    </w:t>
      </w:r>
      <w:r>
        <w:t xml:space="preserve">   colors    </w:t>
      </w:r>
      <w:r>
        <w:t xml:space="preserve">   paint    </w:t>
      </w:r>
      <w:r>
        <w:t xml:space="preserve">   markers    </w:t>
      </w:r>
      <w:r>
        <w:t xml:space="preserve">   Scissors    </w:t>
      </w:r>
      <w:r>
        <w:t xml:space="preserve">   Crayons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Supplies</dc:title>
  <dcterms:created xsi:type="dcterms:W3CDTF">2021-10-11T01:34:49Z</dcterms:created>
  <dcterms:modified xsi:type="dcterms:W3CDTF">2021-10-11T01:34:49Z</dcterms:modified>
</cp:coreProperties>
</file>