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Supplies &amp;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Wiisniwaagan    </w:t>
      </w:r>
      <w:r>
        <w:t xml:space="preserve">   Zhibiignaatig    </w:t>
      </w:r>
      <w:r>
        <w:t xml:space="preserve">   Mzinaazwin    </w:t>
      </w:r>
      <w:r>
        <w:t xml:space="preserve">   Mzinigan    </w:t>
      </w:r>
      <w:r>
        <w:t xml:space="preserve">   Bzagigan    </w:t>
      </w:r>
      <w:r>
        <w:t xml:space="preserve">   Giishkzhaan    </w:t>
      </w:r>
      <w:r>
        <w:t xml:space="preserve">   Nmadbiwaaganan    </w:t>
      </w:r>
      <w:r>
        <w:t xml:space="preserve">   Taaswin    </w:t>
      </w:r>
      <w:r>
        <w:t xml:space="preserve">   Wzhichigan    </w:t>
      </w:r>
      <w:r>
        <w:t xml:space="preserve">   Minwaande    </w:t>
      </w:r>
      <w:r>
        <w:t xml:space="preserve">   Maadookii    </w:t>
      </w:r>
      <w:r>
        <w:t xml:space="preserve">   Ezhjiiyaag    </w:t>
      </w:r>
      <w:r>
        <w:t xml:space="preserve">   Gawaateyaa    </w:t>
      </w:r>
      <w:r>
        <w:t xml:space="preserve">   Moozhwaagan    </w:t>
      </w:r>
      <w:r>
        <w:t xml:space="preserve">   Tisgewnini    </w:t>
      </w:r>
      <w:r>
        <w:t xml:space="preserve">   Tisge    </w:t>
      </w:r>
      <w:r>
        <w:t xml:space="preserve">   Tisganaatig    </w:t>
      </w:r>
      <w:r>
        <w:t xml:space="preserve">   Maawndoone'an    </w:t>
      </w:r>
      <w:r>
        <w:t xml:space="preserve">   Gaasiibiigan    </w:t>
      </w:r>
      <w:r>
        <w:t xml:space="preserve">   Gaasiibiiwaan    </w:t>
      </w:r>
      <w:r>
        <w:t xml:space="preserve">   Mzinbiige    </w:t>
      </w:r>
      <w:r>
        <w:t xml:space="preserve">   Paakzowin    </w:t>
      </w:r>
      <w:r>
        <w:t xml:space="preserve">   Mzinbiigewkwe    </w:t>
      </w:r>
      <w:r>
        <w:t xml:space="preserve">   Mzinbiigewnini    </w:t>
      </w:r>
      <w:r>
        <w:t xml:space="preserve">   Dnakmigziwin    </w:t>
      </w:r>
      <w:r>
        <w:t xml:space="preserve">   Giizhtoon    </w:t>
      </w:r>
      <w:r>
        <w:t xml:space="preserve">   Maajtaa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 &amp; Activities</dc:title>
  <dcterms:created xsi:type="dcterms:W3CDTF">2021-10-11T01:33:51Z</dcterms:created>
  <dcterms:modified xsi:type="dcterms:W3CDTF">2021-10-11T01:33:51Z</dcterms:modified>
</cp:coreProperties>
</file>