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modgepodge    </w:t>
      </w:r>
      <w:r>
        <w:t xml:space="preserve">   dryingrack    </w:t>
      </w:r>
      <w:r>
        <w:t xml:space="preserve">   craftsticks    </w:t>
      </w:r>
      <w:r>
        <w:t xml:space="preserve">   pencilsharpeners    </w:t>
      </w:r>
      <w:r>
        <w:t xml:space="preserve">   tagboard    </w:t>
      </w:r>
      <w:r>
        <w:t xml:space="preserve">   tempera    </w:t>
      </w:r>
      <w:r>
        <w:t xml:space="preserve">   watercolors    </w:t>
      </w:r>
      <w:r>
        <w:t xml:space="preserve">   acrylics    </w:t>
      </w:r>
      <w:r>
        <w:t xml:space="preserve">   chalk    </w:t>
      </w:r>
      <w:r>
        <w:t xml:space="preserve">   wiggleyeyes    </w:t>
      </w:r>
      <w:r>
        <w:t xml:space="preserve">   papermache    </w:t>
      </w:r>
      <w:r>
        <w:t xml:space="preserve">   glue    </w:t>
      </w:r>
      <w:r>
        <w:t xml:space="preserve">   scissors    </w:t>
      </w:r>
      <w:r>
        <w:t xml:space="preserve">   pencil    </w:t>
      </w:r>
      <w:r>
        <w:t xml:space="preserve">   tape    </w:t>
      </w:r>
      <w:r>
        <w:t xml:space="preserve">   marker    </w:t>
      </w:r>
      <w:r>
        <w:t xml:space="preserve">   eraser    </w:t>
      </w:r>
      <w:r>
        <w:t xml:space="preserve">   paper    </w:t>
      </w:r>
      <w:r>
        <w:t xml:space="preserve">   crayons    </w:t>
      </w:r>
      <w:r>
        <w:t xml:space="preserve">   paint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Supplies</dc:title>
  <dcterms:created xsi:type="dcterms:W3CDTF">2021-10-11T01:33:49Z</dcterms:created>
  <dcterms:modified xsi:type="dcterms:W3CDTF">2021-10-11T01:33:49Z</dcterms:modified>
</cp:coreProperties>
</file>