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Supplies</w:t>
      </w:r>
    </w:p>
    <w:p>
      <w:pPr>
        <w:pStyle w:val="Questions"/>
      </w:pPr>
      <w:r>
        <w:t xml:space="preserve">1. SSBUEHR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ITNPA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PAEPR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ECSLNIP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ERLUSR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WETAR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PGONSE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TPSQI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YRSANOC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EMSAKRR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Supplies</dc:title>
  <dcterms:created xsi:type="dcterms:W3CDTF">2021-10-11T01:33:57Z</dcterms:created>
  <dcterms:modified xsi:type="dcterms:W3CDTF">2021-10-11T01:33:57Z</dcterms:modified>
</cp:coreProperties>
</file>