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Survey S1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Paleolithic cave painting site prompted scholars to change their understanding of prehistoric 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work known as the Pont-du-Gard is a/an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Twisted perspective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Venus of Willendorf was created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squinch support?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dome of Hagia Sophia is supported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king is known for his code of laws?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culture is credited with the first system of writing known to humanity?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their art works, which society had a warrior culture?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leader's portrait emphasized his devotion and piety to his god? </w:t>
            </w:r>
          </w:p>
        </w:tc>
      </w:tr>
    </w:tbl>
    <w:p>
      <w:pPr>
        <w:pStyle w:val="WordBankMedium"/>
      </w:pPr>
      <w:r>
        <w:t xml:space="preserve">   Mycenaean    </w:t>
      </w:r>
      <w:r>
        <w:t xml:space="preserve">   pendentives    </w:t>
      </w:r>
      <w:r>
        <w:t xml:space="preserve">   Sumerians    </w:t>
      </w:r>
      <w:r>
        <w:t xml:space="preserve">   Hammurabi    </w:t>
      </w:r>
      <w:r>
        <w:t xml:space="preserve">   Gudea    </w:t>
      </w:r>
      <w:r>
        <w:t xml:space="preserve">   Chauvet    </w:t>
      </w:r>
      <w:r>
        <w:t xml:space="preserve">   descriptive    </w:t>
      </w:r>
      <w:r>
        <w:t xml:space="preserve">   stone    </w:t>
      </w:r>
      <w:r>
        <w:t xml:space="preserve">   Dome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Survey S1 Exam Review</dc:title>
  <dcterms:created xsi:type="dcterms:W3CDTF">2021-10-11T01:34:30Z</dcterms:created>
  <dcterms:modified xsi:type="dcterms:W3CDTF">2021-10-11T01:34:30Z</dcterms:modified>
</cp:coreProperties>
</file>