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 FROM MZ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PRICIPALSOFART    </w:t>
      </w:r>
      <w:r>
        <w:t xml:space="preserve">   ARTHISTORY    </w:t>
      </w:r>
      <w:r>
        <w:t xml:space="preserve">   GOTHIC    </w:t>
      </w:r>
      <w:r>
        <w:t xml:space="preserve">   ARTCRITICISM    </w:t>
      </w:r>
      <w:r>
        <w:t xml:space="preserve">   NEOCLASSICISM    </w:t>
      </w:r>
      <w:r>
        <w:t xml:space="preserve">   MZHILL    </w:t>
      </w:r>
      <w:r>
        <w:t xml:space="preserve">   GRAPHICART     </w:t>
      </w:r>
      <w:r>
        <w:t xml:space="preserve">   DIGITALART    </w:t>
      </w:r>
      <w:r>
        <w:t xml:space="preserve">   OPART    </w:t>
      </w:r>
      <w:r>
        <w:t xml:space="preserve">   POPART    </w:t>
      </w:r>
      <w:r>
        <w:t xml:space="preserve">   MINIMALISM    </w:t>
      </w:r>
      <w:r>
        <w:t xml:space="preserve">   PHOTOREALISM    </w:t>
      </w:r>
      <w:r>
        <w:t xml:space="preserve">   DADA    </w:t>
      </w:r>
      <w:r>
        <w:t xml:space="preserve">   BAUHAUS    </w:t>
      </w:r>
      <w:r>
        <w:t xml:space="preserve">   COLORFIELD    </w:t>
      </w:r>
      <w:r>
        <w:t xml:space="preserve">   SURREALISM    </w:t>
      </w:r>
      <w:r>
        <w:t xml:space="preserve">   ARTDECO    </w:t>
      </w:r>
      <w:r>
        <w:t xml:space="preserve">   EXPRESSIONISM    </w:t>
      </w:r>
      <w:r>
        <w:t xml:space="preserve">   NONFIGURATIVE    </w:t>
      </w:r>
      <w:r>
        <w:t xml:space="preserve">   POSTIMPRESSIONISM    </w:t>
      </w:r>
      <w:r>
        <w:t xml:space="preserve">   REALISM    </w:t>
      </w:r>
      <w:r>
        <w:t xml:space="preserve">   ROMANTICISM    </w:t>
      </w:r>
      <w:r>
        <w:t xml:space="preserve">   RENAISSANCE    </w:t>
      </w:r>
      <w:r>
        <w:t xml:space="preserve">   BYZANTINE    </w:t>
      </w:r>
      <w:r>
        <w:t xml:space="preserve">   CHINESEART    </w:t>
      </w:r>
      <w:r>
        <w:t xml:space="preserve">   MEDIEVAL    </w:t>
      </w:r>
      <w:r>
        <w:t xml:space="preserve">   ROMAN    </w:t>
      </w:r>
      <w:r>
        <w:t xml:space="preserve">   GREEK    </w:t>
      </w:r>
      <w:r>
        <w:t xml:space="preserve">   EGYPTIAN    </w:t>
      </w:r>
      <w:r>
        <w:t xml:space="preserve">   PREHISTORIC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 FROM MZ HILL</dc:title>
  <dcterms:created xsi:type="dcterms:W3CDTF">2021-10-11T01:33:01Z</dcterms:created>
  <dcterms:modified xsi:type="dcterms:W3CDTF">2021-10-11T01:33:01Z</dcterms:modified>
</cp:coreProperties>
</file>