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animation    </w:t>
      </w:r>
      <w:r>
        <w:t xml:space="preserve">   illustration    </w:t>
      </w:r>
      <w:r>
        <w:t xml:space="preserve">   weaving    </w:t>
      </w:r>
      <w:r>
        <w:t xml:space="preserve">   sculpture    </w:t>
      </w:r>
      <w:r>
        <w:t xml:space="preserve">   printmaking    </w:t>
      </w:r>
      <w:r>
        <w:t xml:space="preserve">   photography    </w:t>
      </w:r>
      <w:r>
        <w:t xml:space="preserve">   painting    </w:t>
      </w:r>
      <w:r>
        <w:t xml:space="preserve">   mosaics    </w:t>
      </w:r>
      <w:r>
        <w:t xml:space="preserve">   modeling    </w:t>
      </w:r>
      <w:r>
        <w:t xml:space="preserve">   metalwork    </w:t>
      </w:r>
      <w:r>
        <w:t xml:space="preserve">   jewelry making    </w:t>
      </w:r>
      <w:r>
        <w:t xml:space="preserve">   glassblowing    </w:t>
      </w:r>
      <w:r>
        <w:t xml:space="preserve">   crafts    </w:t>
      </w:r>
      <w:r>
        <w:t xml:space="preserve">   collage    </w:t>
      </w:r>
      <w:r>
        <w:t xml:space="preserve">   ceramics    </w:t>
      </w:r>
      <w:r>
        <w:t xml:space="preserve">   carving    </w:t>
      </w:r>
      <w:r>
        <w:t xml:space="preserve">   batik    </w:t>
      </w:r>
      <w:r>
        <w:t xml:space="preserve">   architecture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Techniques</dc:title>
  <dcterms:created xsi:type="dcterms:W3CDTF">2021-10-11T01:34:32Z</dcterms:created>
  <dcterms:modified xsi:type="dcterms:W3CDTF">2021-10-11T01:34:32Z</dcterms:modified>
</cp:coreProperties>
</file>