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Terminology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elements and ideas are shown importance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communications of ideas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shading from light to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and dark tones of a singular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with beauty or the appreciation of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artwork that represents a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3D you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illustrating a book,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used to dispense and mix paint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arrangement of parts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 borrowing, copying, and/or alteration of someones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Closely woven cloth used as a support for paintings.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Terminology Crossword </dc:title>
  <dcterms:created xsi:type="dcterms:W3CDTF">2021-10-11T01:33:23Z</dcterms:created>
  <dcterms:modified xsi:type="dcterms:W3CDTF">2021-10-11T01:33:23Z</dcterms:modified>
</cp:coreProperties>
</file>