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Terms/Artists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tone    </w:t>
      </w:r>
      <w:r>
        <w:t xml:space="preserve">   shade    </w:t>
      </w:r>
      <w:r>
        <w:t xml:space="preserve">   tint    </w:t>
      </w:r>
      <w:r>
        <w:t xml:space="preserve">   geometric shapes    </w:t>
      </w:r>
      <w:r>
        <w:t xml:space="preserve">   organic shapes    </w:t>
      </w:r>
      <w:r>
        <w:t xml:space="preserve">   wavy lines    </w:t>
      </w:r>
      <w:r>
        <w:t xml:space="preserve">   curved lines    </w:t>
      </w:r>
      <w:r>
        <w:t xml:space="preserve">   foreground    </w:t>
      </w:r>
      <w:r>
        <w:t xml:space="preserve">   background    </w:t>
      </w:r>
      <w:r>
        <w:t xml:space="preserve">   middeground    </w:t>
      </w:r>
      <w:r>
        <w:t xml:space="preserve">   space    </w:t>
      </w:r>
      <w:r>
        <w:t xml:space="preserve">   value    </w:t>
      </w:r>
      <w:r>
        <w:t xml:space="preserve">   form    </w:t>
      </w:r>
      <w:r>
        <w:t xml:space="preserve">   texture    </w:t>
      </w:r>
      <w:r>
        <w:t xml:space="preserve">   shape    </w:t>
      </w:r>
      <w:r>
        <w:t xml:space="preserve">   color    </w:t>
      </w:r>
      <w:r>
        <w:t xml:space="preserve">   Line    </w:t>
      </w:r>
      <w:r>
        <w:t xml:space="preserve">   Piet Mondrian    </w:t>
      </w:r>
      <w:r>
        <w:t xml:space="preserve">   Andy Warhol    </w:t>
      </w:r>
      <w:r>
        <w:t xml:space="preserve">   Georgia O Keefe    </w:t>
      </w:r>
      <w:r>
        <w:t xml:space="preserve">   Keith Haring    </w:t>
      </w:r>
      <w:r>
        <w:t xml:space="preserve">   Pablo Picasso    </w:t>
      </w:r>
      <w:r>
        <w:t xml:space="preserve">   classical art    </w:t>
      </w:r>
      <w:r>
        <w:t xml:space="preserve">   pop art    </w:t>
      </w:r>
      <w:r>
        <w:t xml:space="preserve">   abstract art    </w:t>
      </w:r>
      <w:r>
        <w:t xml:space="preserve">   green    </w:t>
      </w:r>
      <w:r>
        <w:t xml:space="preserve">   orange    </w:t>
      </w:r>
      <w:r>
        <w:t xml:space="preserve">   purple    </w:t>
      </w:r>
      <w:r>
        <w:t xml:space="preserve">   Tertiary Colors    </w:t>
      </w:r>
      <w:r>
        <w:t xml:space="preserve">   Secondary Colors    </w:t>
      </w:r>
      <w:r>
        <w:t xml:space="preserve">   Primary Colors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Terms/Artists</dc:title>
  <dcterms:created xsi:type="dcterms:W3CDTF">2021-10-11T01:33:42Z</dcterms:created>
  <dcterms:modified xsi:type="dcterms:W3CDTF">2021-10-11T01:33:42Z</dcterms:modified>
</cp:coreProperties>
</file>