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engraving    </w:t>
      </w:r>
      <w:r>
        <w:t xml:space="preserve">   space    </w:t>
      </w:r>
      <w:r>
        <w:t xml:space="preserve">   silhouette    </w:t>
      </w:r>
      <w:r>
        <w:t xml:space="preserve">   abstract    </w:t>
      </w:r>
      <w:r>
        <w:t xml:space="preserve">   ink    </w:t>
      </w:r>
      <w:r>
        <w:t xml:space="preserve">   pencil    </w:t>
      </w:r>
      <w:r>
        <w:t xml:space="preserve">   tempera    </w:t>
      </w:r>
      <w:r>
        <w:t xml:space="preserve">   watercolor    </w:t>
      </w:r>
      <w:r>
        <w:t xml:space="preserve">   acrylic    </w:t>
      </w:r>
      <w:r>
        <w:t xml:space="preserve">   margaretkeane    </w:t>
      </w:r>
      <w:r>
        <w:t xml:space="preserve">   alebrije    </w:t>
      </w:r>
      <w:r>
        <w:t xml:space="preserve">   linocut    </w:t>
      </w:r>
      <w:r>
        <w:t xml:space="preserve">   glaze    </w:t>
      </w:r>
      <w:r>
        <w:t xml:space="preserve">   mask    </w:t>
      </w:r>
      <w:r>
        <w:t xml:space="preserve">   collage    </w:t>
      </w:r>
      <w:r>
        <w:t xml:space="preserve">   repousse    </w:t>
      </w:r>
      <w:r>
        <w:t xml:space="preserve">   texture    </w:t>
      </w:r>
      <w:r>
        <w:t xml:space="preserve">   form    </w:t>
      </w:r>
      <w:r>
        <w:t xml:space="preserve">   perspective    </w:t>
      </w:r>
      <w:r>
        <w:t xml:space="preserve">   griddrawing    </w:t>
      </w:r>
      <w:r>
        <w:t xml:space="preserve">   sugarskull    </w:t>
      </w:r>
      <w:r>
        <w:t xml:space="preserve">   value    </w:t>
      </w:r>
      <w:r>
        <w:t xml:space="preserve">   color    </w:t>
      </w:r>
      <w:r>
        <w:t xml:space="preserve">   line    </w:t>
      </w:r>
      <w:r>
        <w:t xml:space="preserve">   shape    </w:t>
      </w:r>
      <w:r>
        <w:t xml:space="preserve">   scratchart    </w:t>
      </w:r>
      <w:r>
        <w:t xml:space="preserve">   mandala    </w:t>
      </w:r>
      <w:r>
        <w:t xml:space="preserve">   pinchpot    </w:t>
      </w:r>
      <w:r>
        <w:t xml:space="preserve">   slab    </w:t>
      </w:r>
      <w:r>
        <w:t xml:space="preserve">   coilpot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2021-10-11T01:34:23Z</dcterms:created>
  <dcterms:modified xsi:type="dcterms:W3CDTF">2021-10-11T01:34:23Z</dcterms:modified>
</cp:coreProperties>
</file>