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Balanced    </w:t>
      </w:r>
      <w:r>
        <w:t xml:space="preserve">   Color    </w:t>
      </w:r>
      <w:r>
        <w:t xml:space="preserve">   Color wheel    </w:t>
      </w:r>
      <w:r>
        <w:t xml:space="preserve">   Composition    </w:t>
      </w:r>
      <w:r>
        <w:t xml:space="preserve">   Drawing    </w:t>
      </w:r>
      <w:r>
        <w:t xml:space="preserve">   Eraser    </w:t>
      </w:r>
      <w:r>
        <w:t xml:space="preserve">   Form    </w:t>
      </w:r>
      <w:r>
        <w:t xml:space="preserve">   Identity    </w:t>
      </w:r>
      <w:r>
        <w:t xml:space="preserve">   Line    </w:t>
      </w:r>
      <w:r>
        <w:t xml:space="preserve">   Materials    </w:t>
      </w:r>
      <w:r>
        <w:t xml:space="preserve">   Paper    </w:t>
      </w:r>
      <w:r>
        <w:t xml:space="preserve">   Pencil    </w:t>
      </w:r>
      <w:r>
        <w:t xml:space="preserve">   Perspective    </w:t>
      </w:r>
      <w:r>
        <w:t xml:space="preserve">   Ruler    </w:t>
      </w:r>
      <w:r>
        <w:t xml:space="preserve">   Scale    </w:t>
      </w:r>
      <w:r>
        <w:t xml:space="preserve">   Shape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Terms</dc:title>
  <dcterms:created xsi:type="dcterms:W3CDTF">2021-10-11T01:34:25Z</dcterms:created>
  <dcterms:modified xsi:type="dcterms:W3CDTF">2021-10-11T01:34:25Z</dcterms:modified>
</cp:coreProperties>
</file>