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paint    </w:t>
      </w:r>
      <w:r>
        <w:t xml:space="preserve">   painting    </w:t>
      </w:r>
      <w:r>
        <w:t xml:space="preserve">   pencil    </w:t>
      </w:r>
      <w:r>
        <w:t xml:space="preserve">   drawing    </w:t>
      </w:r>
      <w:r>
        <w:t xml:space="preserve">   texture    </w:t>
      </w:r>
      <w:r>
        <w:t xml:space="preserve">   value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color    </w:t>
      </w:r>
      <w:r>
        <w:t xml:space="preserve">   artist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2021-10-11T01:33:14Z</dcterms:created>
  <dcterms:modified xsi:type="dcterms:W3CDTF">2021-10-11T01:33:14Z</dcterms:modified>
</cp:coreProperties>
</file>