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Mark making    </w:t>
      </w:r>
      <w:r>
        <w:t xml:space="preserve">   Perspective,    </w:t>
      </w:r>
      <w:r>
        <w:t xml:space="preserve">   Composition,    </w:t>
      </w:r>
      <w:r>
        <w:t xml:space="preserve">   Shape,    </w:t>
      </w:r>
      <w:r>
        <w:t xml:space="preserve">   Space,    </w:t>
      </w:r>
      <w:r>
        <w:t xml:space="preserve">   Value,    </w:t>
      </w:r>
      <w:r>
        <w:t xml:space="preserve">   Sculpture,    </w:t>
      </w:r>
      <w:r>
        <w:t xml:space="preserve">   Texture,    </w:t>
      </w:r>
      <w:r>
        <w:t xml:space="preserve">   Form,    </w:t>
      </w:r>
      <w:r>
        <w:t xml:space="preserve">   Pattern,    </w:t>
      </w:r>
      <w:r>
        <w:t xml:space="preserve">   Line,    </w:t>
      </w:r>
      <w:r>
        <w:t xml:space="preserve">   Contrast,    </w:t>
      </w:r>
      <w:r>
        <w:t xml:space="preserve">   Harmonious,    </w:t>
      </w:r>
      <w:r>
        <w:t xml:space="preserve">   Complementary,    </w:t>
      </w:r>
      <w:r>
        <w:t xml:space="preserve">   Secondary,    </w:t>
      </w:r>
      <w:r>
        <w:t xml:space="preserve">   Primary,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2021-10-11T01:34:59Z</dcterms:created>
  <dcterms:modified xsi:type="dcterms:W3CDTF">2021-10-11T01:34:59Z</dcterms:modified>
</cp:coreProperties>
</file>