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 of a moving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 has only 2 dimensions length and height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elements of 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3 dimensions, mass, length, height and depth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lightness and darkness of a hue or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intensity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brightness or dullness of a hue or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colors that are side by side on the colorwheel and share a hue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Red, yellow, 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some warm primary and secondary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some cool primary and secondary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purple/violet, green, 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three prmary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organic shapes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three secondary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Geometric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shapes that look like they were made with a ruler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red, yellow, 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Irregular, or free-form, outlines may be curvy or angular or both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Analogous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of art that refers to distance between, around, above, below and within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of art that refers tothe way things feel or look as though they might feel if touched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Principles of 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Balance, variety, harmony, emphasis, proportion, movement, rhythm, 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Blue, green, purple or violet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Line, shape, color value texture space and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2021-10-11T01:33:30Z</dcterms:created>
  <dcterms:modified xsi:type="dcterms:W3CDTF">2021-10-11T01:33:30Z</dcterms:modified>
</cp:coreProperties>
</file>