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PATTERN    </w:t>
      </w:r>
      <w:r>
        <w:t xml:space="preserve">   ZENTANGLE    </w:t>
      </w:r>
      <w:r>
        <w:t xml:space="preserve">   MARKERS    </w:t>
      </w:r>
      <w:r>
        <w:t xml:space="preserve">   WEAVING    </w:t>
      </w:r>
      <w:r>
        <w:t xml:space="preserve">   CRAYON    </w:t>
      </w:r>
      <w:r>
        <w:t xml:space="preserve">   PAINT    </w:t>
      </w:r>
      <w:r>
        <w:t xml:space="preserve">   WATERCOLOR    </w:t>
      </w:r>
      <w:r>
        <w:t xml:space="preserve">   COLLAGE    </w:t>
      </w:r>
      <w:r>
        <w:t xml:space="preserve">   PRINTMAKING    </w:t>
      </w:r>
      <w:r>
        <w:t xml:space="preserve">   PAINTING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2021-10-11T01:33:58Z</dcterms:created>
  <dcterms:modified xsi:type="dcterms:W3CDTF">2021-10-11T01:33:58Z</dcterms:modified>
</cp:coreProperties>
</file>