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sculpture    </w:t>
      </w:r>
      <w:r>
        <w:t xml:space="preserve">   create    </w:t>
      </w:r>
      <w:r>
        <w:t xml:space="preserve">   acceptance    </w:t>
      </w:r>
      <w:r>
        <w:t xml:space="preserve">   healing    </w:t>
      </w:r>
      <w:r>
        <w:t xml:space="preserve">   imaginative    </w:t>
      </w:r>
      <w:r>
        <w:t xml:space="preserve">   exploration    </w:t>
      </w:r>
      <w:r>
        <w:t xml:space="preserve">   shape    </w:t>
      </w:r>
      <w:r>
        <w:t xml:space="preserve">   line    </w:t>
      </w:r>
      <w:r>
        <w:t xml:space="preserve">   form    </w:t>
      </w:r>
      <w:r>
        <w:t xml:space="preserve">   moods    </w:t>
      </w:r>
      <w:r>
        <w:t xml:space="preserve">   emotion    </w:t>
      </w:r>
      <w:r>
        <w:t xml:space="preserve">   communication    </w:t>
      </w:r>
      <w:r>
        <w:t xml:space="preserve">   playful    </w:t>
      </w:r>
      <w:r>
        <w:t xml:space="preserve">   fun    </w:t>
      </w:r>
      <w:r>
        <w:t xml:space="preserve">   expression    </w:t>
      </w:r>
      <w:r>
        <w:t xml:space="preserve">   growth    </w:t>
      </w:r>
      <w:r>
        <w:t xml:space="preserve">   learning    </w:t>
      </w:r>
      <w:r>
        <w:t xml:space="preserve">   relaxation    </w:t>
      </w:r>
      <w:r>
        <w:t xml:space="preserve">   soothing    </w:t>
      </w:r>
      <w:r>
        <w:t xml:space="preserve">   eraser    </w:t>
      </w:r>
      <w:r>
        <w:t xml:space="preserve">   pencil    </w:t>
      </w:r>
      <w:r>
        <w:t xml:space="preserve">   charcoal    </w:t>
      </w:r>
      <w:r>
        <w:t xml:space="preserve">   printmaking    </w:t>
      </w:r>
      <w:r>
        <w:t xml:space="preserve">   drawing    </w:t>
      </w:r>
      <w:r>
        <w:t xml:space="preserve">   painting    </w:t>
      </w:r>
      <w:r>
        <w:t xml:space="preserve">   collage    </w:t>
      </w:r>
      <w:r>
        <w:t xml:space="preserve">   acrylic    </w:t>
      </w:r>
      <w:r>
        <w:t xml:space="preserve">   watercolor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Therapy</dc:title>
  <dcterms:created xsi:type="dcterms:W3CDTF">2021-10-11T01:34:01Z</dcterms:created>
  <dcterms:modified xsi:type="dcterms:W3CDTF">2021-10-11T01:34:01Z</dcterms:modified>
</cp:coreProperties>
</file>