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Tape    </w:t>
      </w:r>
      <w:r>
        <w:t xml:space="preserve">   Staples    </w:t>
      </w:r>
      <w:r>
        <w:t xml:space="preserve">   Yarn    </w:t>
      </w:r>
      <w:r>
        <w:t xml:space="preserve">   scissors    </w:t>
      </w:r>
      <w:r>
        <w:t xml:space="preserve">   Press    </w:t>
      </w:r>
      <w:r>
        <w:t xml:space="preserve">   Pencil    </w:t>
      </w:r>
      <w:r>
        <w:t xml:space="preserve">   Pen    </w:t>
      </w:r>
      <w:r>
        <w:t xml:space="preserve">   Paper    </w:t>
      </w:r>
      <w:r>
        <w:t xml:space="preserve">   Palette    </w:t>
      </w:r>
      <w:r>
        <w:t xml:space="preserve">   Paint    </w:t>
      </w:r>
      <w:r>
        <w:t xml:space="preserve">   Markers    </w:t>
      </w:r>
      <w:r>
        <w:t xml:space="preserve">   Ink    </w:t>
      </w:r>
      <w:r>
        <w:t xml:space="preserve">   Glue    </w:t>
      </w:r>
      <w:r>
        <w:t xml:space="preserve">   Eraser    </w:t>
      </w:r>
      <w:r>
        <w:t xml:space="preserve">   Crayon    </w:t>
      </w:r>
      <w:r>
        <w:t xml:space="preserve">   Clay    </w:t>
      </w:r>
      <w:r>
        <w:t xml:space="preserve">   Charcoal    </w:t>
      </w:r>
      <w:r>
        <w:t xml:space="preserve">   Chalk    </w:t>
      </w:r>
      <w:r>
        <w:t xml:space="preserve">   Brush    </w:t>
      </w:r>
      <w:r>
        <w:t xml:space="preserve">   Brayer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Tools</dc:title>
  <dcterms:created xsi:type="dcterms:W3CDTF">2021-10-11T01:34:09Z</dcterms:created>
  <dcterms:modified xsi:type="dcterms:W3CDTF">2021-10-11T01:34:09Z</dcterms:modified>
</cp:coreProperties>
</file>