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Art UIL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Portrait of a Woman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Gypsy Princesses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Train Coming in - Canyon Texas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Bridal Veil Meadow Yosemite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Apple Harvest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Young Woman and Her Little Boy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Flowers in a Basket and a Vase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Perfect Raffaele Raggi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Saint John the Baptist Preaching in the Wilderness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Soldiers Playing Dice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La Siesta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Rocky Headland With Wigwams in Foreground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Winter in Holland Skating Scene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Le Roi a la Chasse The King at the Hunt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Still Life with Fruit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Kiss Le Baiser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Fredrick North Later Fifth Earl of Guilford in Rome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Study in Grey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Three Umbrellas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Art UIL</dc:title>
  <dcterms:created xsi:type="dcterms:W3CDTF">2021-10-11T01:34:11Z</dcterms:created>
  <dcterms:modified xsi:type="dcterms:W3CDTF">2021-10-11T01:34:11Z</dcterms:modified>
</cp:coreProperties>
</file>