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Unit 2 - Unscramble the ART terminology</w:t>
      </w:r>
    </w:p>
    <w:p>
      <w:pPr>
        <w:pStyle w:val="Questions"/>
      </w:pPr>
      <w:r>
        <w:t xml:space="preserve">1. ITTLINANALOS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RRAIOPTAOPIPN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AICNLAOTOLBRO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MMRNSOICSUE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TCEYRPAOMRNO ORRAWKMFE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CALLUURT FKMARORWE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ROMPOTNECARY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UNDFO BOJCET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VITNECRETIA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MNNGIAE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LEIMAATSR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ETQSUIENCH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PDILYSA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RTNEDE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ONAIF LHLA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BSLYOM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Unit 2 - Unscramble the ART terminology</dc:title>
  <dcterms:created xsi:type="dcterms:W3CDTF">2021-10-11T01:33:34Z</dcterms:created>
  <dcterms:modified xsi:type="dcterms:W3CDTF">2021-10-11T01:33:34Z</dcterms:modified>
</cp:coreProperties>
</file>