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Sail Boat    </w:t>
      </w:r>
      <w:r>
        <w:t xml:space="preserve">   Palm Tree    </w:t>
      </w:r>
      <w:r>
        <w:t xml:space="preserve">   Dock    </w:t>
      </w:r>
      <w:r>
        <w:t xml:space="preserve">   Island    </w:t>
      </w:r>
      <w:r>
        <w:t xml:space="preserve">   Bridge    </w:t>
      </w:r>
      <w:r>
        <w:t xml:space="preserve">   Brush stroke    </w:t>
      </w:r>
      <w:r>
        <w:t xml:space="preserve">   Composition    </w:t>
      </w:r>
      <w:r>
        <w:t xml:space="preserve">   Post Impressionism    </w:t>
      </w:r>
      <w:r>
        <w:t xml:space="preserve">   Seurat    </w:t>
      </w:r>
      <w:r>
        <w:t xml:space="preserve">   VanGogh    </w:t>
      </w:r>
      <w:r>
        <w:t xml:space="preserve">   Seascape    </w:t>
      </w:r>
      <w:r>
        <w:t xml:space="preserve">   Tempra    </w:t>
      </w:r>
      <w:r>
        <w:t xml:space="preserve">   brush    </w:t>
      </w:r>
      <w:r>
        <w:t xml:space="preserve">   Paint    </w:t>
      </w:r>
      <w:r>
        <w:t xml:space="preserve">   Pointillism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</dc:title>
  <dcterms:created xsi:type="dcterms:W3CDTF">2021-10-11T01:34:41Z</dcterms:created>
  <dcterms:modified xsi:type="dcterms:W3CDTF">2021-10-11T01:34:41Z</dcterms:modified>
</cp:coreProperties>
</file>