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Glaze    </w:t>
      </w:r>
      <w:r>
        <w:t xml:space="preserve">   Shadow    </w:t>
      </w:r>
      <w:r>
        <w:t xml:space="preserve">   Acrylic    </w:t>
      </w:r>
      <w:r>
        <w:t xml:space="preserve">   Abstract    </w:t>
      </w:r>
      <w:r>
        <w:t xml:space="preserve">   Artist    </w:t>
      </w:r>
      <w:r>
        <w:t xml:space="preserve">   Canvas    </w:t>
      </w:r>
      <w:r>
        <w:t xml:space="preserve">   Frame    </w:t>
      </w:r>
      <w:r>
        <w:t xml:space="preserve">   Gallery    </w:t>
      </w:r>
      <w:r>
        <w:t xml:space="preserve">   image    </w:t>
      </w:r>
      <w:r>
        <w:t xml:space="preserve">   Colored pencils    </w:t>
      </w:r>
      <w:r>
        <w:t xml:space="preserve">   markers    </w:t>
      </w:r>
      <w:r>
        <w:t xml:space="preserve">   tools    </w:t>
      </w:r>
      <w:r>
        <w:t xml:space="preserve">   Critiquing    </w:t>
      </w:r>
      <w:r>
        <w:t xml:space="preserve">   Draw    </w:t>
      </w:r>
      <w:r>
        <w:t xml:space="preserve">   paper    </w:t>
      </w:r>
      <w:r>
        <w:t xml:space="preserve">   Art    </w:t>
      </w:r>
      <w:r>
        <w:t xml:space="preserve">   Slipandscore    </w:t>
      </w:r>
      <w:r>
        <w:t xml:space="preserve">   Kiln    </w:t>
      </w:r>
      <w:r>
        <w:t xml:space="preserve">   Background    </w:t>
      </w:r>
      <w:r>
        <w:t xml:space="preserve">   Middleground    </w:t>
      </w:r>
      <w:r>
        <w:t xml:space="preserve">   Foreground    </w:t>
      </w:r>
      <w:r>
        <w:t xml:space="preserve">   Geometric    </w:t>
      </w:r>
      <w:r>
        <w:t xml:space="preserve">   Organic    </w:t>
      </w:r>
      <w:r>
        <w:t xml:space="preserve">   pencils    </w:t>
      </w:r>
      <w:r>
        <w:t xml:space="preserve">   Brush    </w:t>
      </w:r>
      <w:r>
        <w:t xml:space="preserve">   Paint    </w:t>
      </w:r>
      <w:r>
        <w:t xml:space="preserve">   Clay    </w:t>
      </w:r>
      <w:r>
        <w:t xml:space="preserve">   Pattern    </w:t>
      </w:r>
      <w:r>
        <w:t xml:space="preserve">   Emphasis    </w:t>
      </w:r>
      <w:r>
        <w:t xml:space="preserve">   Proportion    </w:t>
      </w:r>
      <w:r>
        <w:t xml:space="preserve">   Movement    </w:t>
      </w:r>
      <w:r>
        <w:t xml:space="preserve">   Contrast    </w:t>
      </w:r>
      <w:r>
        <w:t xml:space="preserve">   Variety    </w:t>
      </w:r>
      <w:r>
        <w:t xml:space="preserve">   Balance    </w:t>
      </w:r>
      <w:r>
        <w:t xml:space="preserve">   Rhythm    </w:t>
      </w:r>
      <w:r>
        <w:t xml:space="preserve">   Unity    </w:t>
      </w:r>
      <w:r>
        <w:t xml:space="preserve">   Secondary    </w:t>
      </w:r>
      <w:r>
        <w:t xml:space="preserve">   Primary    </w:t>
      </w:r>
      <w:r>
        <w:t xml:space="preserve">   Tone    </w:t>
      </w:r>
      <w:r>
        <w:t xml:space="preserve">   Shade    </w:t>
      </w:r>
      <w:r>
        <w:t xml:space="preserve">   Tint    </w:t>
      </w:r>
      <w:r>
        <w:t xml:space="preserve">   Space    </w:t>
      </w:r>
      <w:r>
        <w:t xml:space="preserve">   Line    </w:t>
      </w:r>
      <w:r>
        <w:t xml:space="preserve">   Tecture    </w:t>
      </w:r>
      <w:r>
        <w:t xml:space="preserve">   Form    </w:t>
      </w:r>
      <w:r>
        <w:t xml:space="preserve">   Shape    </w:t>
      </w:r>
      <w:r>
        <w:t xml:space="preserve">   Color    </w:t>
      </w:r>
      <w:r>
        <w:t xml:space="preserve">   Value    </w:t>
      </w:r>
      <w:r>
        <w:t xml:space="preserve">   Blue-Violet    </w:t>
      </w:r>
      <w:r>
        <w:t xml:space="preserve">   Blue-Green    </w:t>
      </w:r>
      <w:r>
        <w:t xml:space="preserve">   Yellow-Green    </w:t>
      </w:r>
      <w:r>
        <w:t xml:space="preserve">   Yellow-Orange    </w:t>
      </w:r>
      <w:r>
        <w:t xml:space="preserve">   Red-Orange    </w:t>
      </w:r>
      <w:r>
        <w:t xml:space="preserve">   Red-Violet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</dc:title>
  <dcterms:created xsi:type="dcterms:W3CDTF">2021-10-11T01:34:46Z</dcterms:created>
  <dcterms:modified xsi:type="dcterms:W3CDTF">2021-10-11T01:34:46Z</dcterms:modified>
</cp:coreProperties>
</file>