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sitter    </w:t>
      </w:r>
      <w:r>
        <w:t xml:space="preserve">   sketch    </w:t>
      </w:r>
      <w:r>
        <w:t xml:space="preserve">   expressionism    </w:t>
      </w:r>
      <w:r>
        <w:t xml:space="preserve">   impressionism    </w:t>
      </w:r>
      <w:r>
        <w:t xml:space="preserve">   palette    </w:t>
      </w:r>
      <w:r>
        <w:t xml:space="preserve">   still-life picture    </w:t>
      </w:r>
      <w:r>
        <w:t xml:space="preserve">   landscape    </w:t>
      </w:r>
      <w:r>
        <w:t xml:space="preserve">   canvas    </w:t>
      </w:r>
      <w:r>
        <w:t xml:space="preserve">   brush stroke    </w:t>
      </w:r>
      <w:r>
        <w:t xml:space="preserve">   portrait    </w:t>
      </w:r>
      <w:r>
        <w:t xml:space="preserve">   architecture    </w:t>
      </w:r>
      <w:r>
        <w:t xml:space="preserve">   photography    </w:t>
      </w:r>
      <w:r>
        <w:t xml:space="preserve">   crafts    </w:t>
      </w:r>
      <w:r>
        <w:t xml:space="preserve">   design    </w:t>
      </w:r>
      <w:r>
        <w:t xml:space="preserve">   printmaking    </w:t>
      </w:r>
      <w:r>
        <w:t xml:space="preserve">   sculpture    </w:t>
      </w:r>
      <w:r>
        <w:t xml:space="preserve">   painting    </w:t>
      </w:r>
      <w:r>
        <w:t xml:space="preserve">   drawing    </w:t>
      </w:r>
      <w:r>
        <w:t xml:space="preserve">   ceramics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</dc:title>
  <dcterms:created xsi:type="dcterms:W3CDTF">2021-10-18T12:17:10Z</dcterms:created>
  <dcterms:modified xsi:type="dcterms:W3CDTF">2021-10-18T12:17:10Z</dcterms:modified>
</cp:coreProperties>
</file>