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dali    </w:t>
      </w:r>
      <w:r>
        <w:t xml:space="preserve">   monet    </w:t>
      </w:r>
      <w:r>
        <w:t xml:space="preserve">   medium    </w:t>
      </w:r>
      <w:r>
        <w:t xml:space="preserve">   stippling    </w:t>
      </w:r>
      <w:r>
        <w:t xml:space="preserve">   vangogh    </w:t>
      </w:r>
      <w:r>
        <w:t xml:space="preserve">   michelangelo    </w:t>
      </w:r>
      <w:r>
        <w:t xml:space="preserve">   warm    </w:t>
      </w:r>
      <w:r>
        <w:t xml:space="preserve">   secondary    </w:t>
      </w:r>
      <w:r>
        <w:t xml:space="preserve">   primary    </w:t>
      </w:r>
      <w:r>
        <w:t xml:space="preserve">   warhol    </w:t>
      </w:r>
      <w:r>
        <w:t xml:space="preserve">   crosshatching    </w:t>
      </w:r>
      <w:r>
        <w:t xml:space="preserve">   color    </w:t>
      </w:r>
      <w:r>
        <w:t xml:space="preserve">   texture    </w:t>
      </w:r>
      <w:r>
        <w:t xml:space="preserve">   value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</dc:title>
  <dcterms:created xsi:type="dcterms:W3CDTF">2021-10-11T01:33:44Z</dcterms:created>
  <dcterms:modified xsi:type="dcterms:W3CDTF">2021-10-11T01:33:44Z</dcterms:modified>
</cp:coreProperties>
</file>